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889E7" w14:textId="1B0216C3" w:rsidR="00475F3B" w:rsidRPr="00A56417" w:rsidRDefault="00475F3B" w:rsidP="00475F3B">
      <w:pPr>
        <w:pStyle w:val="isselectedend"/>
        <w:ind w:left="-360" w:right="-360"/>
        <w:rPr>
          <w:rFonts w:ascii="Proxima Nova Light" w:eastAsia="AppleGothic" w:hAnsi="Proxima Nova Light" w:cs="Quire Sans"/>
          <w:b/>
          <w:bCs/>
          <w:sz w:val="21"/>
          <w:szCs w:val="21"/>
        </w:rPr>
      </w:pPr>
      <w:r w:rsidRPr="007416DE">
        <w:rPr>
          <w:rFonts w:ascii="Proxima Nova Light" w:eastAsia="AppleGothic" w:hAnsi="Proxima Nova Light" w:cs="Quire Sans"/>
          <w:b/>
          <w:bCs/>
          <w:sz w:val="21"/>
          <w:szCs w:val="21"/>
        </w:rPr>
        <w:t>Downtown Public Art Grant Program</w:t>
      </w:r>
      <w:r w:rsidRPr="00A56417">
        <w:rPr>
          <w:rFonts w:ascii="Proxima Nova Light" w:eastAsia="AppleGothic" w:hAnsi="Proxima Nova Light" w:cs="Quire Sans"/>
          <w:b/>
          <w:bCs/>
          <w:sz w:val="21"/>
          <w:szCs w:val="21"/>
        </w:rPr>
        <w:t xml:space="preserve"> </w:t>
      </w:r>
      <w:r w:rsidR="001D3283">
        <w:rPr>
          <w:rFonts w:ascii="Proxima Nova Light" w:eastAsia="AppleGothic" w:hAnsi="Proxima Nova Light" w:cs="Quire Sans"/>
          <w:b/>
          <w:bCs/>
          <w:sz w:val="21"/>
          <w:szCs w:val="21"/>
        </w:rPr>
        <w:t>Application</w:t>
      </w:r>
    </w:p>
    <w:p w14:paraId="6E4F80D1" w14:textId="77777777" w:rsidR="00A75A8B" w:rsidRPr="00475F3B" w:rsidRDefault="00334F40" w:rsidP="00475F3B">
      <w:pPr>
        <w:pStyle w:val="Heading2"/>
        <w:ind w:left="-360"/>
        <w:rPr>
          <w:rFonts w:ascii="Proxima Nova" w:hAnsi="Proxima Nova"/>
          <w:b w:val="0"/>
          <w:bCs w:val="0"/>
          <w:sz w:val="21"/>
          <w:szCs w:val="21"/>
        </w:rPr>
      </w:pPr>
      <w:r w:rsidRPr="00475F3B">
        <w:rPr>
          <w:rFonts w:ascii="Proxima Nova" w:hAnsi="Proxima Nova"/>
          <w:b w:val="0"/>
          <w:bCs w:val="0"/>
          <w:sz w:val="21"/>
          <w:szCs w:val="21"/>
        </w:rPr>
        <w:t>1. Mural Grant Application Form</w:t>
      </w:r>
    </w:p>
    <w:p w14:paraId="5B7B6492" w14:textId="487168CB" w:rsidR="00475F3B" w:rsidRDefault="00334F40" w:rsidP="001D3283">
      <w:pPr>
        <w:ind w:left="-360"/>
        <w:rPr>
          <w:rFonts w:ascii="Proxima Nova" w:hAnsi="Proxima Nova"/>
          <w:sz w:val="21"/>
          <w:szCs w:val="21"/>
        </w:rPr>
      </w:pPr>
      <w:r w:rsidRPr="00475F3B">
        <w:rPr>
          <w:rFonts w:ascii="Proxima Nova" w:hAnsi="Proxima Nova"/>
          <w:b/>
          <w:bCs/>
          <w:sz w:val="21"/>
          <w:szCs w:val="21"/>
        </w:rPr>
        <w:t>Applicant Information</w:t>
      </w:r>
      <w:r w:rsidRPr="00475F3B">
        <w:rPr>
          <w:rFonts w:ascii="Proxima Nova" w:hAnsi="Proxima Nova"/>
          <w:sz w:val="21"/>
          <w:szCs w:val="21"/>
        </w:rPr>
        <w:br/>
        <w:t>Applicant Name:</w:t>
      </w:r>
      <w:r w:rsidRPr="00475F3B">
        <w:rPr>
          <w:rFonts w:ascii="Proxima Nova" w:hAnsi="Proxima Nova"/>
          <w:sz w:val="21"/>
          <w:szCs w:val="21"/>
        </w:rPr>
        <w:br/>
        <w:t>Business/Organization Name (if applicable):</w:t>
      </w:r>
      <w:r w:rsidRPr="00475F3B">
        <w:rPr>
          <w:rFonts w:ascii="Proxima Nova" w:hAnsi="Proxima Nova"/>
          <w:sz w:val="21"/>
          <w:szCs w:val="21"/>
        </w:rPr>
        <w:br/>
        <w:t>Mailing Address:</w:t>
      </w:r>
      <w:r w:rsidRPr="00475F3B">
        <w:rPr>
          <w:rFonts w:ascii="Proxima Nova" w:hAnsi="Proxima Nova"/>
          <w:sz w:val="21"/>
          <w:szCs w:val="21"/>
        </w:rPr>
        <w:br/>
        <w:t>City/State/Zip:</w:t>
      </w:r>
      <w:r w:rsidRPr="00475F3B">
        <w:rPr>
          <w:rFonts w:ascii="Proxima Nova" w:hAnsi="Proxima Nova"/>
          <w:sz w:val="21"/>
          <w:szCs w:val="21"/>
        </w:rPr>
        <w:br/>
        <w:t>Phone Number:</w:t>
      </w:r>
      <w:r w:rsidRPr="00475F3B">
        <w:rPr>
          <w:rFonts w:ascii="Proxima Nova" w:hAnsi="Proxima Nova"/>
          <w:sz w:val="21"/>
          <w:szCs w:val="21"/>
        </w:rPr>
        <w:br/>
        <w:t>Email Address:</w:t>
      </w:r>
      <w:r w:rsidRPr="00475F3B">
        <w:rPr>
          <w:rFonts w:ascii="Proxima Nova" w:hAnsi="Proxima Nova"/>
          <w:sz w:val="21"/>
          <w:szCs w:val="21"/>
        </w:rPr>
        <w:br/>
      </w:r>
      <w:r w:rsidRPr="00475F3B">
        <w:rPr>
          <w:rFonts w:ascii="Proxima Nova" w:hAnsi="Proxima Nova"/>
          <w:sz w:val="21"/>
          <w:szCs w:val="21"/>
        </w:rPr>
        <w:br/>
      </w:r>
      <w:r w:rsidRPr="00475F3B">
        <w:rPr>
          <w:rFonts w:ascii="Proxima Nova" w:hAnsi="Proxima Nova"/>
          <w:b/>
          <w:bCs/>
          <w:sz w:val="21"/>
          <w:szCs w:val="21"/>
        </w:rPr>
        <w:t>Property Information</w:t>
      </w:r>
      <w:r w:rsidRPr="00475F3B">
        <w:rPr>
          <w:rFonts w:ascii="Proxima Nova" w:hAnsi="Proxima Nova"/>
          <w:sz w:val="21"/>
          <w:szCs w:val="21"/>
        </w:rPr>
        <w:br/>
        <w:t>Property Owner Name (if different from applicant):</w:t>
      </w:r>
      <w:r w:rsidRPr="00475F3B">
        <w:rPr>
          <w:rFonts w:ascii="Proxima Nova" w:hAnsi="Proxima Nova"/>
          <w:sz w:val="21"/>
          <w:szCs w:val="21"/>
        </w:rPr>
        <w:br/>
        <w:t>Property Address Where Mural Will Be Installed:</w:t>
      </w:r>
      <w:r w:rsidRPr="00475F3B">
        <w:rPr>
          <w:rFonts w:ascii="Proxima Nova" w:hAnsi="Proxima Nova"/>
          <w:sz w:val="21"/>
          <w:szCs w:val="21"/>
        </w:rPr>
        <w:br/>
        <w:t>Is the property owner aware of and supportive of this project? (Yes/No)</w:t>
      </w:r>
      <w:r w:rsidRPr="00475F3B">
        <w:rPr>
          <w:rFonts w:ascii="Proxima Nova" w:hAnsi="Proxima Nova"/>
          <w:sz w:val="21"/>
          <w:szCs w:val="21"/>
        </w:rPr>
        <w:br/>
      </w:r>
      <w:r w:rsidRPr="00475F3B">
        <w:rPr>
          <w:rFonts w:ascii="Proxima Nova" w:hAnsi="Proxima Nova"/>
          <w:sz w:val="21"/>
          <w:szCs w:val="21"/>
        </w:rPr>
        <w:br/>
      </w:r>
      <w:r w:rsidRPr="00475F3B">
        <w:rPr>
          <w:rFonts w:ascii="Proxima Nova" w:hAnsi="Proxima Nova"/>
          <w:b/>
          <w:bCs/>
          <w:sz w:val="21"/>
          <w:szCs w:val="21"/>
        </w:rPr>
        <w:t>Project Details</w:t>
      </w:r>
      <w:r w:rsidRPr="00475F3B">
        <w:rPr>
          <w:rFonts w:ascii="Proxima Nova" w:hAnsi="Proxima Nova"/>
          <w:sz w:val="21"/>
          <w:szCs w:val="21"/>
        </w:rPr>
        <w:br/>
        <w:t>Proposed Mural Title (if known):</w:t>
      </w:r>
      <w:r w:rsidRPr="00475F3B">
        <w:rPr>
          <w:rFonts w:ascii="Proxima Nova" w:hAnsi="Proxima Nova"/>
          <w:sz w:val="21"/>
          <w:szCs w:val="21"/>
        </w:rPr>
        <w:br/>
        <w:t>Proposed Artist / Artist Team:</w:t>
      </w:r>
      <w:r w:rsidRPr="00475F3B">
        <w:rPr>
          <w:rFonts w:ascii="Proxima Nova" w:hAnsi="Proxima Nova"/>
          <w:sz w:val="21"/>
          <w:szCs w:val="21"/>
        </w:rPr>
        <w:br/>
        <w:t>Artist Contact Information:</w:t>
      </w:r>
      <w:r w:rsidRPr="00475F3B">
        <w:rPr>
          <w:rFonts w:ascii="Proxima Nova" w:hAnsi="Proxima Nova"/>
          <w:sz w:val="21"/>
          <w:szCs w:val="21"/>
        </w:rPr>
        <w:br/>
        <w:t>Wall Dimensions (height × width):</w:t>
      </w:r>
      <w:r w:rsidRPr="00475F3B">
        <w:rPr>
          <w:rFonts w:ascii="Proxima Nova" w:hAnsi="Proxima Nova"/>
          <w:sz w:val="21"/>
          <w:szCs w:val="21"/>
        </w:rPr>
        <w:br/>
        <w:t>Surface Type (Brick, Concrete, Metal, Wood, Other):</w:t>
      </w:r>
      <w:r w:rsidRPr="00475F3B">
        <w:rPr>
          <w:rFonts w:ascii="Proxima Nova" w:hAnsi="Proxima Nova"/>
          <w:sz w:val="21"/>
          <w:szCs w:val="21"/>
        </w:rPr>
        <w:br/>
      </w:r>
      <w:r w:rsidRPr="00475F3B">
        <w:rPr>
          <w:rFonts w:ascii="Proxima Nova" w:hAnsi="Proxima Nova"/>
          <w:sz w:val="21"/>
          <w:szCs w:val="21"/>
        </w:rPr>
        <w:br/>
      </w:r>
      <w:r w:rsidRPr="00475F3B">
        <w:rPr>
          <w:rFonts w:ascii="Proxima Nova" w:hAnsi="Proxima Nova"/>
          <w:b/>
          <w:bCs/>
          <w:sz w:val="21"/>
          <w:szCs w:val="21"/>
        </w:rPr>
        <w:t>Project Description</w:t>
      </w:r>
      <w:r w:rsidRPr="00475F3B">
        <w:rPr>
          <w:rFonts w:ascii="Proxima Nova" w:hAnsi="Proxima Nova"/>
          <w:sz w:val="21"/>
          <w:szCs w:val="21"/>
        </w:rPr>
        <w:br/>
        <w:t xml:space="preserve">Please describe your proposed mural, including the theme or concept, how it reflects the community, and </w:t>
      </w:r>
      <w:r w:rsidRPr="00475F3B">
        <w:rPr>
          <w:rFonts w:ascii="Proxima Nova" w:hAnsi="Proxima Nova"/>
          <w:sz w:val="21"/>
          <w:szCs w:val="21"/>
        </w:rPr>
        <w:t>how it enhances downtown.</w:t>
      </w:r>
      <w:r w:rsidRPr="00475F3B">
        <w:rPr>
          <w:rFonts w:ascii="Proxima Nova" w:hAnsi="Proxima Nova"/>
          <w:sz w:val="21"/>
          <w:szCs w:val="21"/>
        </w:rPr>
        <w:br/>
      </w:r>
      <w:r w:rsidRPr="00475F3B">
        <w:rPr>
          <w:rFonts w:ascii="Proxima Nova" w:hAnsi="Proxima Nova"/>
          <w:sz w:val="21"/>
          <w:szCs w:val="21"/>
        </w:rPr>
        <w:br/>
      </w:r>
      <w:r w:rsidRPr="00475F3B">
        <w:rPr>
          <w:rFonts w:ascii="Proxima Nova" w:hAnsi="Proxima Nova"/>
          <w:b/>
          <w:bCs/>
          <w:sz w:val="21"/>
          <w:szCs w:val="21"/>
        </w:rPr>
        <w:t>Visibility &amp; Location</w:t>
      </w:r>
      <w:r w:rsidRPr="00475F3B">
        <w:rPr>
          <w:rFonts w:ascii="Proxima Nova" w:hAnsi="Proxima Nova"/>
          <w:sz w:val="21"/>
          <w:szCs w:val="21"/>
        </w:rPr>
        <w:br/>
        <w:t>Will the mural be visible from: Main Street / Side Street / Alley / Parking Lot / Other</w:t>
      </w:r>
      <w:r w:rsidRPr="00475F3B">
        <w:rPr>
          <w:rFonts w:ascii="Proxima Nova" w:hAnsi="Proxima Nova"/>
          <w:sz w:val="21"/>
          <w:szCs w:val="21"/>
        </w:rPr>
        <w:br/>
      </w:r>
      <w:r w:rsidRPr="00475F3B">
        <w:rPr>
          <w:rFonts w:ascii="Proxima Nova" w:hAnsi="Proxima Nova"/>
          <w:sz w:val="21"/>
          <w:szCs w:val="21"/>
        </w:rPr>
        <w:br/>
      </w:r>
      <w:r w:rsidRPr="00475F3B">
        <w:rPr>
          <w:rFonts w:ascii="Proxima Nova" w:hAnsi="Proxima Nova"/>
          <w:b/>
          <w:bCs/>
          <w:sz w:val="21"/>
          <w:szCs w:val="21"/>
        </w:rPr>
        <w:t>Tourism &amp; Community Impact</w:t>
      </w:r>
      <w:r w:rsidRPr="00475F3B">
        <w:rPr>
          <w:rFonts w:ascii="Proxima Nova" w:hAnsi="Proxima Nova"/>
          <w:sz w:val="21"/>
          <w:szCs w:val="21"/>
        </w:rPr>
        <w:br/>
        <w:t>How will this mural contribute to downtown beautification, community pride, or visitor experiences?</w:t>
      </w:r>
      <w:r w:rsidRPr="00475F3B">
        <w:rPr>
          <w:rFonts w:ascii="Proxima Nova" w:hAnsi="Proxima Nova"/>
          <w:sz w:val="21"/>
          <w:szCs w:val="21"/>
        </w:rPr>
        <w:br/>
      </w:r>
      <w:r w:rsidRPr="00475F3B">
        <w:rPr>
          <w:rFonts w:ascii="Proxima Nova" w:hAnsi="Proxima Nova"/>
          <w:sz w:val="21"/>
          <w:szCs w:val="21"/>
        </w:rPr>
        <w:br/>
      </w:r>
      <w:r w:rsidRPr="00475F3B">
        <w:rPr>
          <w:rFonts w:ascii="Proxima Nova" w:hAnsi="Proxima Nova"/>
          <w:b/>
          <w:bCs/>
          <w:sz w:val="21"/>
          <w:szCs w:val="21"/>
        </w:rPr>
        <w:t>Project Budget</w:t>
      </w:r>
      <w:r w:rsidRPr="00475F3B">
        <w:rPr>
          <w:rFonts w:ascii="Proxima Nova" w:hAnsi="Proxima Nova"/>
          <w:sz w:val="21"/>
          <w:szCs w:val="21"/>
        </w:rPr>
        <w:br/>
        <w:t>Artist Fee:</w:t>
      </w:r>
      <w:r w:rsidRPr="00475F3B">
        <w:rPr>
          <w:rFonts w:ascii="Proxima Nova" w:hAnsi="Proxima Nova"/>
          <w:sz w:val="21"/>
          <w:szCs w:val="21"/>
        </w:rPr>
        <w:br/>
        <w:t>Paint/Materials:</w:t>
      </w:r>
      <w:r w:rsidRPr="00475F3B">
        <w:rPr>
          <w:rFonts w:ascii="Proxima Nova" w:hAnsi="Proxima Nova"/>
          <w:sz w:val="21"/>
          <w:szCs w:val="21"/>
        </w:rPr>
        <w:br/>
        <w:t>Surface Prep:</w:t>
      </w:r>
      <w:r w:rsidRPr="00475F3B">
        <w:rPr>
          <w:rFonts w:ascii="Proxima Nova" w:hAnsi="Proxima Nova"/>
          <w:sz w:val="21"/>
          <w:szCs w:val="21"/>
        </w:rPr>
        <w:br/>
        <w:t>Equipment (lifts/scaffolding):</w:t>
      </w:r>
      <w:r w:rsidRPr="00475F3B">
        <w:rPr>
          <w:rFonts w:ascii="Proxima Nova" w:hAnsi="Proxima Nova"/>
          <w:sz w:val="21"/>
          <w:szCs w:val="21"/>
        </w:rPr>
        <w:br/>
        <w:t>Other:</w:t>
      </w:r>
      <w:r w:rsidRPr="00475F3B">
        <w:rPr>
          <w:rFonts w:ascii="Proxima Nova" w:hAnsi="Proxima Nova"/>
          <w:sz w:val="21"/>
          <w:szCs w:val="21"/>
        </w:rPr>
        <w:br/>
        <w:t>Total Project Cost:</w:t>
      </w:r>
      <w:r w:rsidRPr="00475F3B">
        <w:rPr>
          <w:rFonts w:ascii="Proxima Nova" w:hAnsi="Proxima Nova"/>
          <w:sz w:val="21"/>
          <w:szCs w:val="21"/>
        </w:rPr>
        <w:br/>
      </w:r>
      <w:r w:rsidRPr="00475F3B">
        <w:rPr>
          <w:rFonts w:ascii="Proxima Nova" w:hAnsi="Proxima Nova"/>
          <w:sz w:val="21"/>
          <w:szCs w:val="21"/>
        </w:rPr>
        <w:br/>
      </w:r>
      <w:r w:rsidRPr="00475F3B">
        <w:rPr>
          <w:rFonts w:ascii="Proxima Nova" w:hAnsi="Proxima Nova"/>
          <w:b/>
          <w:bCs/>
          <w:sz w:val="21"/>
          <w:szCs w:val="21"/>
        </w:rPr>
        <w:t>Grant Request</w:t>
      </w:r>
      <w:r w:rsidRPr="00475F3B">
        <w:rPr>
          <w:rFonts w:ascii="Proxima Nova" w:hAnsi="Proxima Nova"/>
          <w:sz w:val="21"/>
          <w:szCs w:val="21"/>
        </w:rPr>
        <w:br/>
        <w:t>Amount Requested (50% match required):</w:t>
      </w:r>
      <w:r w:rsidRPr="00475F3B">
        <w:rPr>
          <w:rFonts w:ascii="Proxima Nova" w:hAnsi="Proxima Nova"/>
          <w:sz w:val="21"/>
          <w:szCs w:val="21"/>
        </w:rPr>
        <w:br/>
        <w:t>Applicant Matching Funds:</w:t>
      </w:r>
      <w:r w:rsidRPr="00475F3B">
        <w:rPr>
          <w:rFonts w:ascii="Proxima Nova" w:hAnsi="Proxima Nova"/>
          <w:sz w:val="21"/>
          <w:szCs w:val="21"/>
        </w:rPr>
        <w:br/>
      </w:r>
      <w:r w:rsidRPr="00475F3B">
        <w:rPr>
          <w:rFonts w:ascii="Proxima Nova" w:hAnsi="Proxima Nova"/>
          <w:sz w:val="21"/>
          <w:szCs w:val="21"/>
        </w:rPr>
        <w:br/>
      </w:r>
      <w:r w:rsidRPr="00475F3B">
        <w:rPr>
          <w:rFonts w:ascii="Proxima Nova" w:hAnsi="Proxima Nova"/>
          <w:b/>
          <w:bCs/>
          <w:sz w:val="21"/>
          <w:szCs w:val="21"/>
        </w:rPr>
        <w:lastRenderedPageBreak/>
        <w:t>Project Timeline</w:t>
      </w:r>
      <w:r w:rsidRPr="00475F3B">
        <w:rPr>
          <w:rFonts w:ascii="Proxima Nova" w:hAnsi="Proxima Nova"/>
          <w:sz w:val="21"/>
          <w:szCs w:val="21"/>
        </w:rPr>
        <w:br/>
        <w:t>Estimated Start Date:</w:t>
      </w:r>
      <w:r w:rsidRPr="00475F3B">
        <w:rPr>
          <w:rFonts w:ascii="Proxima Nova" w:hAnsi="Proxima Nova"/>
          <w:sz w:val="21"/>
          <w:szCs w:val="21"/>
        </w:rPr>
        <w:br/>
        <w:t xml:space="preserve">Estimated </w:t>
      </w:r>
      <w:r w:rsidRPr="00475F3B">
        <w:rPr>
          <w:rFonts w:ascii="Proxima Nova" w:hAnsi="Proxima Nova"/>
          <w:sz w:val="21"/>
          <w:szCs w:val="21"/>
        </w:rPr>
        <w:t>Completion Date:</w:t>
      </w:r>
      <w:r w:rsidRPr="00475F3B">
        <w:rPr>
          <w:rFonts w:ascii="Proxima Nova" w:hAnsi="Proxima Nova"/>
          <w:sz w:val="21"/>
          <w:szCs w:val="21"/>
        </w:rPr>
        <w:br/>
      </w:r>
      <w:r w:rsidRPr="00475F3B">
        <w:rPr>
          <w:rFonts w:ascii="Proxima Nova" w:hAnsi="Proxima Nova"/>
          <w:sz w:val="21"/>
          <w:szCs w:val="21"/>
        </w:rPr>
        <w:br/>
      </w:r>
      <w:r w:rsidRPr="00475F3B">
        <w:rPr>
          <w:rFonts w:ascii="Proxima Nova" w:hAnsi="Proxima Nova"/>
          <w:b/>
          <w:bCs/>
          <w:sz w:val="21"/>
          <w:szCs w:val="21"/>
        </w:rPr>
        <w:t>Required Attachments</w:t>
      </w:r>
      <w:r w:rsidRPr="00475F3B">
        <w:rPr>
          <w:rFonts w:ascii="Proxima Nova" w:hAnsi="Proxima Nova"/>
          <w:sz w:val="21"/>
          <w:szCs w:val="21"/>
        </w:rPr>
        <w:br/>
        <w:t>Concept sketch or design mock-up</w:t>
      </w:r>
      <w:r w:rsidRPr="00475F3B">
        <w:rPr>
          <w:rFonts w:ascii="Proxima Nova" w:hAnsi="Proxima Nova"/>
          <w:sz w:val="21"/>
          <w:szCs w:val="21"/>
        </w:rPr>
        <w:br/>
        <w:t>Photo of proposed wall location</w:t>
      </w:r>
      <w:r w:rsidR="00BB74B6">
        <w:rPr>
          <w:rFonts w:ascii="Proxima Nova" w:hAnsi="Proxima Nova"/>
          <w:sz w:val="21"/>
          <w:szCs w:val="21"/>
        </w:rPr>
        <w:t xml:space="preserve"> or photo of existing mural</w:t>
      </w:r>
      <w:r w:rsidRPr="00475F3B">
        <w:rPr>
          <w:rFonts w:ascii="Proxima Nova" w:hAnsi="Proxima Nova"/>
          <w:sz w:val="21"/>
          <w:szCs w:val="21"/>
        </w:rPr>
        <w:br/>
        <w:t>Artist portfolio or examples of work</w:t>
      </w:r>
      <w:r w:rsidRPr="00475F3B">
        <w:rPr>
          <w:rFonts w:ascii="Proxima Nova" w:hAnsi="Proxima Nova"/>
          <w:sz w:val="21"/>
          <w:szCs w:val="21"/>
        </w:rPr>
        <w:br/>
        <w:t>Property owner permission form</w:t>
      </w:r>
      <w:r w:rsidRPr="00475F3B">
        <w:rPr>
          <w:rFonts w:ascii="Proxima Nova" w:hAnsi="Proxima Nova"/>
          <w:sz w:val="21"/>
          <w:szCs w:val="21"/>
        </w:rPr>
        <w:br/>
        <w:t>Budget estimate</w:t>
      </w:r>
      <w:r w:rsidRPr="00475F3B">
        <w:rPr>
          <w:rFonts w:ascii="Proxima Nova" w:hAnsi="Proxima Nova"/>
          <w:sz w:val="21"/>
          <w:szCs w:val="21"/>
        </w:rPr>
        <w:br/>
      </w:r>
      <w:r w:rsidRPr="00475F3B">
        <w:rPr>
          <w:rFonts w:ascii="Proxima Nova" w:hAnsi="Proxima Nova"/>
          <w:sz w:val="21"/>
          <w:szCs w:val="21"/>
        </w:rPr>
        <w:br/>
      </w:r>
      <w:r w:rsidRPr="00475F3B">
        <w:rPr>
          <w:rFonts w:ascii="Proxima Nova" w:hAnsi="Proxima Nova"/>
          <w:b/>
          <w:bCs/>
          <w:sz w:val="21"/>
          <w:szCs w:val="21"/>
        </w:rPr>
        <w:t>Agreement</w:t>
      </w:r>
      <w:r w:rsidRPr="00475F3B">
        <w:rPr>
          <w:rFonts w:ascii="Proxima Nova" w:hAnsi="Proxima Nova"/>
          <w:sz w:val="21"/>
          <w:szCs w:val="21"/>
        </w:rPr>
        <w:br/>
        <w:t>The applicant confirms the information is accurate, property owner approval has been obtained, and the mural will comply with local regulations and be maintained for at least five years.</w:t>
      </w:r>
      <w:r w:rsidRPr="00475F3B">
        <w:rPr>
          <w:rFonts w:ascii="Proxima Nova" w:hAnsi="Proxima Nova"/>
          <w:sz w:val="21"/>
          <w:szCs w:val="21"/>
        </w:rPr>
        <w:br/>
      </w:r>
      <w:r w:rsidRPr="00475F3B">
        <w:rPr>
          <w:rFonts w:ascii="Proxima Nova" w:hAnsi="Proxima Nova"/>
          <w:sz w:val="21"/>
          <w:szCs w:val="21"/>
        </w:rPr>
        <w:br/>
        <w:t>Applicant Signature:</w:t>
      </w:r>
      <w:r w:rsidRPr="00475F3B">
        <w:rPr>
          <w:rFonts w:ascii="Proxima Nova" w:hAnsi="Proxima Nova"/>
          <w:sz w:val="21"/>
          <w:szCs w:val="21"/>
        </w:rPr>
        <w:br/>
        <w:t>Date:</w:t>
      </w:r>
    </w:p>
    <w:p w14:paraId="082C74FD" w14:textId="18312D93" w:rsidR="00A75A8B" w:rsidRPr="00475F3B" w:rsidRDefault="001D3283" w:rsidP="00475F3B">
      <w:pPr>
        <w:pStyle w:val="Heading2"/>
        <w:ind w:left="-360"/>
        <w:rPr>
          <w:rFonts w:ascii="Proxima Nova" w:hAnsi="Proxima Nova"/>
          <w:b w:val="0"/>
          <w:bCs w:val="0"/>
          <w:sz w:val="21"/>
          <w:szCs w:val="21"/>
        </w:rPr>
      </w:pPr>
      <w:r>
        <w:rPr>
          <w:rFonts w:ascii="Proxima Nova" w:hAnsi="Proxima Nova"/>
          <w:b w:val="0"/>
          <w:bCs w:val="0"/>
          <w:sz w:val="21"/>
          <w:szCs w:val="21"/>
        </w:rPr>
        <w:t>2</w:t>
      </w:r>
      <w:r w:rsidR="00334F40" w:rsidRPr="00475F3B">
        <w:rPr>
          <w:rFonts w:ascii="Proxima Nova" w:hAnsi="Proxima Nova"/>
          <w:b w:val="0"/>
          <w:bCs w:val="0"/>
          <w:sz w:val="21"/>
          <w:szCs w:val="21"/>
        </w:rPr>
        <w:t>. Property Owner Permission Form</w:t>
      </w:r>
    </w:p>
    <w:p w14:paraId="5678CF97" w14:textId="01EABE7E" w:rsidR="00475F3B" w:rsidRDefault="00334F40" w:rsidP="00475F3B">
      <w:pPr>
        <w:ind w:left="-360"/>
        <w:rPr>
          <w:rFonts w:ascii="Proxima Nova" w:hAnsi="Proxima Nova"/>
          <w:sz w:val="21"/>
          <w:szCs w:val="21"/>
        </w:rPr>
      </w:pPr>
      <w:r w:rsidRPr="00475F3B">
        <w:rPr>
          <w:rFonts w:ascii="Proxima Nova" w:hAnsi="Proxima Nova"/>
          <w:sz w:val="21"/>
          <w:szCs w:val="21"/>
        </w:rPr>
        <w:t>Property Owner Name:</w:t>
      </w:r>
      <w:r w:rsidRPr="00475F3B">
        <w:rPr>
          <w:rFonts w:ascii="Proxima Nova" w:hAnsi="Proxima Nova"/>
          <w:sz w:val="21"/>
          <w:szCs w:val="21"/>
        </w:rPr>
        <w:br/>
        <w:t>Business Name (if applicable):</w:t>
      </w:r>
      <w:r w:rsidRPr="00475F3B">
        <w:rPr>
          <w:rFonts w:ascii="Proxima Nova" w:hAnsi="Proxima Nova"/>
          <w:sz w:val="21"/>
          <w:szCs w:val="21"/>
        </w:rPr>
        <w:br/>
        <w:t>Property Address:</w:t>
      </w:r>
      <w:r w:rsidRPr="00475F3B">
        <w:rPr>
          <w:rFonts w:ascii="Proxima Nova" w:hAnsi="Proxima Nova"/>
          <w:sz w:val="21"/>
          <w:szCs w:val="21"/>
        </w:rPr>
        <w:br/>
        <w:t>Phone:</w:t>
      </w:r>
      <w:r w:rsidRPr="00475F3B">
        <w:rPr>
          <w:rFonts w:ascii="Proxima Nova" w:hAnsi="Proxima Nova"/>
          <w:sz w:val="21"/>
          <w:szCs w:val="21"/>
        </w:rPr>
        <w:br/>
        <w:t>Email:</w:t>
      </w:r>
      <w:r w:rsidRPr="00475F3B">
        <w:rPr>
          <w:rFonts w:ascii="Proxima Nova" w:hAnsi="Proxima Nova"/>
          <w:sz w:val="21"/>
          <w:szCs w:val="21"/>
        </w:rPr>
        <w:br/>
      </w:r>
      <w:r w:rsidRPr="00475F3B">
        <w:rPr>
          <w:rFonts w:ascii="Proxima Nova" w:hAnsi="Proxima Nova"/>
          <w:sz w:val="21"/>
          <w:szCs w:val="21"/>
        </w:rPr>
        <w:br/>
        <w:t>I, the undersigned property owner, grant permission for a mural to be painted on the exterior wall of my property located at the address listed above as part of the Downtown Public Art / Mural Grant Program.</w:t>
      </w:r>
      <w:r w:rsidRPr="00475F3B">
        <w:rPr>
          <w:rFonts w:ascii="Proxima Nova" w:hAnsi="Proxima Nova"/>
          <w:sz w:val="21"/>
          <w:szCs w:val="21"/>
        </w:rPr>
        <w:br/>
      </w:r>
      <w:r w:rsidRPr="00475F3B">
        <w:rPr>
          <w:rFonts w:ascii="Proxima Nova" w:hAnsi="Proxima Nova"/>
          <w:sz w:val="21"/>
          <w:szCs w:val="21"/>
        </w:rPr>
        <w:br/>
        <w:t>I understand that:</w:t>
      </w:r>
      <w:r w:rsidRPr="00475F3B">
        <w:rPr>
          <w:rFonts w:ascii="Proxima Nova" w:hAnsi="Proxima Nova"/>
          <w:sz w:val="21"/>
          <w:szCs w:val="21"/>
        </w:rPr>
        <w:br/>
        <w:t>• The mural design must be approved by the program committee.</w:t>
      </w:r>
      <w:r w:rsidRPr="00475F3B">
        <w:rPr>
          <w:rFonts w:ascii="Proxima Nova" w:hAnsi="Proxima Nova"/>
          <w:sz w:val="21"/>
          <w:szCs w:val="21"/>
        </w:rPr>
        <w:br/>
        <w:t>• The mural will be publicly visible.</w:t>
      </w:r>
      <w:r w:rsidRPr="00475F3B">
        <w:rPr>
          <w:rFonts w:ascii="Proxima Nova" w:hAnsi="Proxima Nova"/>
          <w:sz w:val="21"/>
          <w:szCs w:val="21"/>
        </w:rPr>
        <w:br/>
        <w:t>• The mural will remain in place for a minimum of five years unless removal is approved by the program administrator.</w:t>
      </w:r>
      <w:r w:rsidRPr="00475F3B">
        <w:rPr>
          <w:rFonts w:ascii="Proxima Nova" w:hAnsi="Proxima Nova"/>
          <w:sz w:val="21"/>
          <w:szCs w:val="21"/>
        </w:rPr>
        <w:br/>
      </w:r>
      <w:r w:rsidRPr="00475F3B">
        <w:rPr>
          <w:rFonts w:ascii="Proxima Nova" w:hAnsi="Proxima Nova"/>
          <w:sz w:val="21"/>
          <w:szCs w:val="21"/>
        </w:rPr>
        <w:br/>
      </w:r>
      <w:r w:rsidRPr="00475F3B">
        <w:rPr>
          <w:rFonts w:ascii="Proxima Nova" w:hAnsi="Proxima Nova"/>
          <w:sz w:val="21"/>
          <w:szCs w:val="21"/>
        </w:rPr>
        <w:t>Property Owner Signature:</w:t>
      </w:r>
      <w:r w:rsidRPr="00475F3B">
        <w:rPr>
          <w:rFonts w:ascii="Proxima Nova" w:hAnsi="Proxima Nova"/>
          <w:sz w:val="21"/>
          <w:szCs w:val="21"/>
        </w:rPr>
        <w:br/>
        <w:t>Date:</w:t>
      </w:r>
      <w:r w:rsidRPr="00475F3B">
        <w:rPr>
          <w:rFonts w:ascii="Proxima Nova" w:hAnsi="Proxima Nova"/>
          <w:sz w:val="21"/>
          <w:szCs w:val="21"/>
        </w:rPr>
        <w:br/>
      </w:r>
    </w:p>
    <w:p w14:paraId="46639B24" w14:textId="7E125259" w:rsidR="00A75A8B" w:rsidRPr="00475F3B" w:rsidRDefault="001D3283" w:rsidP="00475F3B">
      <w:pPr>
        <w:pStyle w:val="Heading2"/>
        <w:ind w:left="-360"/>
        <w:rPr>
          <w:rFonts w:ascii="Proxima Nova" w:hAnsi="Proxima Nova"/>
          <w:b w:val="0"/>
          <w:bCs w:val="0"/>
          <w:sz w:val="21"/>
          <w:szCs w:val="21"/>
        </w:rPr>
      </w:pPr>
      <w:r>
        <w:rPr>
          <w:rFonts w:ascii="Proxima Nova" w:hAnsi="Proxima Nova"/>
          <w:b w:val="0"/>
          <w:bCs w:val="0"/>
          <w:sz w:val="21"/>
          <w:szCs w:val="21"/>
        </w:rPr>
        <w:t>3</w:t>
      </w:r>
      <w:r w:rsidR="00334F40" w:rsidRPr="00475F3B">
        <w:rPr>
          <w:rFonts w:ascii="Proxima Nova" w:hAnsi="Proxima Nova"/>
          <w:b w:val="0"/>
          <w:bCs w:val="0"/>
          <w:sz w:val="21"/>
          <w:szCs w:val="21"/>
        </w:rPr>
        <w:t>. Mural Maintenance Agreement</w:t>
      </w:r>
    </w:p>
    <w:p w14:paraId="764381A0" w14:textId="77777777" w:rsidR="00A75A8B" w:rsidRPr="00475F3B" w:rsidRDefault="00334F40" w:rsidP="00475F3B">
      <w:pPr>
        <w:ind w:left="-360"/>
        <w:rPr>
          <w:rFonts w:ascii="Proxima Nova" w:hAnsi="Proxima Nova"/>
          <w:sz w:val="21"/>
          <w:szCs w:val="21"/>
        </w:rPr>
      </w:pPr>
      <w:r w:rsidRPr="00475F3B">
        <w:rPr>
          <w:rFonts w:ascii="Proxima Nova" w:hAnsi="Proxima Nova"/>
          <w:sz w:val="21"/>
          <w:szCs w:val="21"/>
        </w:rPr>
        <w:t>Applicant Name:</w:t>
      </w:r>
      <w:r w:rsidRPr="00475F3B">
        <w:rPr>
          <w:rFonts w:ascii="Proxima Nova" w:hAnsi="Proxima Nova"/>
          <w:sz w:val="21"/>
          <w:szCs w:val="21"/>
        </w:rPr>
        <w:br/>
        <w:t>Property Address of Mural:</w:t>
      </w:r>
      <w:r w:rsidRPr="00475F3B">
        <w:rPr>
          <w:rFonts w:ascii="Proxima Nova" w:hAnsi="Proxima Nova"/>
          <w:sz w:val="21"/>
          <w:szCs w:val="21"/>
        </w:rPr>
        <w:br/>
        <w:t>Artist Name:</w:t>
      </w:r>
      <w:r w:rsidRPr="00475F3B">
        <w:rPr>
          <w:rFonts w:ascii="Proxima Nova" w:hAnsi="Proxima Nova"/>
          <w:sz w:val="21"/>
          <w:szCs w:val="21"/>
        </w:rPr>
        <w:br/>
      </w:r>
      <w:r w:rsidRPr="00475F3B">
        <w:rPr>
          <w:rFonts w:ascii="Proxima Nova" w:hAnsi="Proxima Nova"/>
          <w:sz w:val="21"/>
          <w:szCs w:val="21"/>
        </w:rPr>
        <w:br/>
        <w:t>The applicant and property owner agree to maintain the mural for a minimum of five (5) years.</w:t>
      </w:r>
      <w:r w:rsidRPr="00475F3B">
        <w:rPr>
          <w:rFonts w:ascii="Proxima Nova" w:hAnsi="Proxima Nova"/>
          <w:sz w:val="21"/>
          <w:szCs w:val="21"/>
        </w:rPr>
        <w:br/>
      </w:r>
      <w:r w:rsidRPr="00475F3B">
        <w:rPr>
          <w:rFonts w:ascii="Proxima Nova" w:hAnsi="Proxima Nova"/>
          <w:sz w:val="21"/>
          <w:szCs w:val="21"/>
        </w:rPr>
        <w:br/>
      </w:r>
      <w:r w:rsidRPr="00475F3B">
        <w:rPr>
          <w:rFonts w:ascii="Proxima Nova" w:hAnsi="Proxima Nova"/>
          <w:sz w:val="21"/>
          <w:szCs w:val="21"/>
        </w:rPr>
        <w:lastRenderedPageBreak/>
        <w:t>Maintenance includes:</w:t>
      </w:r>
      <w:r w:rsidRPr="00475F3B">
        <w:rPr>
          <w:rFonts w:ascii="Proxima Nova" w:hAnsi="Proxima Nova"/>
          <w:sz w:val="21"/>
          <w:szCs w:val="21"/>
        </w:rPr>
        <w:br/>
        <w:t>• Repairing vandalism or damage when possible.</w:t>
      </w:r>
      <w:r w:rsidRPr="00475F3B">
        <w:rPr>
          <w:rFonts w:ascii="Proxima Nova" w:hAnsi="Proxima Nova"/>
          <w:sz w:val="21"/>
          <w:szCs w:val="21"/>
        </w:rPr>
        <w:br/>
        <w:t>• Maintaining general appearance and cleanliness.</w:t>
      </w:r>
      <w:r w:rsidRPr="00475F3B">
        <w:rPr>
          <w:rFonts w:ascii="Proxima Nova" w:hAnsi="Proxima Nova"/>
          <w:sz w:val="21"/>
          <w:szCs w:val="21"/>
        </w:rPr>
        <w:br/>
        <w:t>• Not altering the mural without approval from the program administrator.</w:t>
      </w:r>
      <w:r w:rsidRPr="00475F3B">
        <w:rPr>
          <w:rFonts w:ascii="Proxima Nova" w:hAnsi="Proxima Nova"/>
          <w:sz w:val="21"/>
          <w:szCs w:val="21"/>
        </w:rPr>
        <w:br/>
      </w:r>
      <w:r w:rsidRPr="00475F3B">
        <w:rPr>
          <w:rFonts w:ascii="Proxima Nova" w:hAnsi="Proxima Nova"/>
          <w:sz w:val="21"/>
          <w:szCs w:val="21"/>
        </w:rPr>
        <w:br/>
        <w:t>If the property is sold, the property owner will make reasonable efforts to inform the new owner of this agreement.</w:t>
      </w:r>
      <w:r w:rsidRPr="00475F3B">
        <w:rPr>
          <w:rFonts w:ascii="Proxima Nova" w:hAnsi="Proxima Nova"/>
          <w:sz w:val="21"/>
          <w:szCs w:val="21"/>
        </w:rPr>
        <w:br/>
      </w:r>
      <w:r w:rsidRPr="00475F3B">
        <w:rPr>
          <w:rFonts w:ascii="Proxima Nova" w:hAnsi="Proxima Nova"/>
          <w:sz w:val="21"/>
          <w:szCs w:val="21"/>
        </w:rPr>
        <w:br/>
        <w:t>Property Owner Signature:</w:t>
      </w:r>
      <w:r w:rsidRPr="00475F3B">
        <w:rPr>
          <w:rFonts w:ascii="Proxima Nova" w:hAnsi="Proxima Nova"/>
          <w:sz w:val="21"/>
          <w:szCs w:val="21"/>
        </w:rPr>
        <w:br/>
        <w:t>Date:</w:t>
      </w:r>
      <w:r w:rsidRPr="00475F3B">
        <w:rPr>
          <w:rFonts w:ascii="Proxima Nova" w:hAnsi="Proxima Nova"/>
          <w:sz w:val="21"/>
          <w:szCs w:val="21"/>
        </w:rPr>
        <w:br/>
      </w:r>
      <w:r w:rsidRPr="00475F3B">
        <w:rPr>
          <w:rFonts w:ascii="Proxima Nova" w:hAnsi="Proxima Nova"/>
          <w:sz w:val="21"/>
          <w:szCs w:val="21"/>
        </w:rPr>
        <w:br/>
        <w:t>Applicant Signature:</w:t>
      </w:r>
      <w:r w:rsidRPr="00475F3B">
        <w:rPr>
          <w:rFonts w:ascii="Proxima Nova" w:hAnsi="Proxima Nova"/>
          <w:sz w:val="21"/>
          <w:szCs w:val="21"/>
        </w:rPr>
        <w:br/>
        <w:t>Date:</w:t>
      </w:r>
      <w:r w:rsidRPr="00475F3B">
        <w:rPr>
          <w:rFonts w:ascii="Proxima Nova" w:hAnsi="Proxima Nova"/>
          <w:sz w:val="21"/>
          <w:szCs w:val="21"/>
        </w:rPr>
        <w:br/>
      </w:r>
    </w:p>
    <w:sectPr w:rsidR="00A75A8B" w:rsidRPr="00475F3B" w:rsidSect="00475F3B">
      <w:pgSz w:w="12240" w:h="15840"/>
      <w:pgMar w:top="81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roxima Nova Light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AppleGothic">
    <w:panose1 w:val="00000000000000000000"/>
    <w:charset w:val="81"/>
    <w:family w:val="auto"/>
    <w:pitch w:val="variable"/>
    <w:sig w:usb0="00000001" w:usb1="09060000" w:usb2="00000010" w:usb3="00000000" w:csb0="00280001" w:csb1="00000000"/>
  </w:font>
  <w:font w:name="Quire Sans">
    <w:panose1 w:val="020B0502040400020003"/>
    <w:charset w:val="00"/>
    <w:family w:val="swiss"/>
    <w:pitch w:val="variable"/>
    <w:sig w:usb0="A11526FF" w:usb1="8000000A" w:usb2="00010000" w:usb3="00000000" w:csb0="0000019F" w:csb1="00000000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2031985">
    <w:abstractNumId w:val="8"/>
  </w:num>
  <w:num w:numId="2" w16cid:durableId="647174996">
    <w:abstractNumId w:val="6"/>
  </w:num>
  <w:num w:numId="3" w16cid:durableId="374080467">
    <w:abstractNumId w:val="5"/>
  </w:num>
  <w:num w:numId="4" w16cid:durableId="1265263618">
    <w:abstractNumId w:val="4"/>
  </w:num>
  <w:num w:numId="5" w16cid:durableId="1335454877">
    <w:abstractNumId w:val="7"/>
  </w:num>
  <w:num w:numId="6" w16cid:durableId="1687319940">
    <w:abstractNumId w:val="3"/>
  </w:num>
  <w:num w:numId="7" w16cid:durableId="225262064">
    <w:abstractNumId w:val="2"/>
  </w:num>
  <w:num w:numId="8" w16cid:durableId="71853597">
    <w:abstractNumId w:val="1"/>
  </w:num>
  <w:num w:numId="9" w16cid:durableId="1601638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3283"/>
    <w:rsid w:val="0029639D"/>
    <w:rsid w:val="00326F90"/>
    <w:rsid w:val="00362F01"/>
    <w:rsid w:val="00451380"/>
    <w:rsid w:val="00475F3B"/>
    <w:rsid w:val="00883E3F"/>
    <w:rsid w:val="009104A0"/>
    <w:rsid w:val="00A75A8B"/>
    <w:rsid w:val="00AA1D8D"/>
    <w:rsid w:val="00B47730"/>
    <w:rsid w:val="00BB74B6"/>
    <w:rsid w:val="00CB0664"/>
    <w:rsid w:val="00DF3B8F"/>
    <w:rsid w:val="00F20B8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F793D2"/>
  <w14:defaultImageDpi w14:val="300"/>
  <w15:docId w15:val="{F89FE3D7-9342-514F-A672-AB64886B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isselectedend">
    <w:name w:val="isselectedend"/>
    <w:basedOn w:val="Normal"/>
    <w:rsid w:val="00475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fe62aa-4b5d-4edf-b583-96560faaefaf">
      <Terms xmlns="http://schemas.microsoft.com/office/infopath/2007/PartnerControls"/>
    </lcf76f155ced4ddcb4097134ff3c332f>
    <TaxCatchAll xmlns="2a33543f-65d0-4bfe-b9f2-222bf39bf23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F8F16AA308D41BED28A0AE890CEFC" ma:contentTypeVersion="15" ma:contentTypeDescription="Create a new document." ma:contentTypeScope="" ma:versionID="628162e2691269090fbf2e051ee73f5a">
  <xsd:schema xmlns:xsd="http://www.w3.org/2001/XMLSchema" xmlns:xs="http://www.w3.org/2001/XMLSchema" xmlns:p="http://schemas.microsoft.com/office/2006/metadata/properties" xmlns:ns2="5ffe62aa-4b5d-4edf-b583-96560faaefaf" xmlns:ns3="2a33543f-65d0-4bfe-b9f2-222bf39bf234" targetNamespace="http://schemas.microsoft.com/office/2006/metadata/properties" ma:root="true" ma:fieldsID="5e82d8fe6f7794739411c384823f1277" ns2:_="" ns3:_="">
    <xsd:import namespace="5ffe62aa-4b5d-4edf-b583-96560faaefaf"/>
    <xsd:import namespace="2a33543f-65d0-4bfe-b9f2-222bf39bf2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e62aa-4b5d-4edf-b583-96560faae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82a2961-ecfc-4c5d-9ffb-84cc6d6cd6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3543f-65d0-4bfe-b9f2-222bf39bf23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2c61fdb-c294-4060-86c0-5035bf0559a4}" ma:internalName="TaxCatchAll" ma:showField="CatchAllData" ma:web="2a33543f-65d0-4bfe-b9f2-222bf39bf2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7A2745-88AC-48C7-98E6-441546521A14}">
  <ds:schemaRefs>
    <ds:schemaRef ds:uri="http://schemas.microsoft.com/office/2006/metadata/properties"/>
    <ds:schemaRef ds:uri="http://schemas.microsoft.com/office/infopath/2007/PartnerControls"/>
    <ds:schemaRef ds:uri="5ffe62aa-4b5d-4edf-b583-96560faaefaf"/>
    <ds:schemaRef ds:uri="2a33543f-65d0-4bfe-b9f2-222bf39bf234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ACAA05-A540-4E1F-A0BD-1D1A3F891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e62aa-4b5d-4edf-b583-96560faaefaf"/>
    <ds:schemaRef ds:uri="2a33543f-65d0-4bfe-b9f2-222bf39bf2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1F4CE6-2C36-43EC-8266-1433FE34E5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422</Words>
  <Characters>2420</Characters>
  <Application>Microsoft Office Word</Application>
  <DocSecurity>0</DocSecurity>
  <Lines>110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Suzie Kenner</cp:lastModifiedBy>
  <cp:revision>2</cp:revision>
  <cp:lastPrinted>2026-03-10T20:10:00Z</cp:lastPrinted>
  <dcterms:created xsi:type="dcterms:W3CDTF">2026-03-27T17:22:00Z</dcterms:created>
  <dcterms:modified xsi:type="dcterms:W3CDTF">2026-03-27T17:22:00Z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0x0101004DEF8F16AA308D41BED28A0AE890CEFC</vt:lpwstr>
  </property>
  <property fmtid="{D5CDD505-2E9C-101B-9397-08002B2CF9AE}" pid="3" name="MediaServiceImageTags">
    <vt:lpwstr/>
  </property>
</Properties>
</file>